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“我们的价值观  我们的中国梦”获奖征文集</w:t>
      </w:r>
    </w:p>
    <w:p>
      <w:r>
        <w:rPr>
          <w:rFonts w:ascii="宋体" w:hAnsi="宋体" w:eastAsia="宋体"/>
          <w:sz w:val="24"/>
        </w:rPr>
        <w:t>福建省全民阅读活动组委会办公室编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“我们的价值观  我们的中国梦”获奖征文集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福建省全民阅读活动组委会办公室编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本书出售、求购地址：https://www.jiaokey.com/book/detail/13912795.html</w:t>
      </w:r>
    </w:p>
    <w:p>
      <w:r>
        <w:t>更多相关图书推荐：https://www.jiaokey.com</w:t>
      </w:r>
    </w:p>
    <w:p>
      <w:r>
        <w:t>福建省全民阅读活动组委会办公室编 其他作品：https://www.jiaokey.com/tag/福建省全民阅读活动组委会办公室编.html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关键词搜索：https://www.jiaokey.com/tag/“我们的价值观  我们的中国梦”获奖征文集.html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