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书名：辜振甫家族  台湾世纪豪门</w:t>
      </w:r>
    </w:p>
    <w:p>
      <w:r>
        <w:t>作者：司马啸青著</w:t>
      </w:r>
    </w:p>
    <w:p>
      <w:r>
        <w:t>出版社：长春:时代文艺出版社,1999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辜振甫家族  台湾世纪豪门 评论地址：https://www.jiaokey.com/book/detail/13912763.html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