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卓越科技学术交流英语系列丛书  汉英科技翻译实务</w:t>
      </w:r>
    </w:p>
    <w:p>
      <w:r>
        <w:rPr>
          <w:rFonts w:ascii="宋体" w:hAnsi="宋体" w:eastAsia="宋体"/>
          <w:sz w:val="24"/>
        </w:rPr>
        <w:t>延宏主编；张焱，王七宁，管晓蕾副主编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卓越科技学术交流英语系列丛书  汉英科技翻译实务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延宏主编；张焱，王七宁，管晓蕾副主编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本书出售、求购地址：https://www.jiaokey.com/book/detail/13912737.html</w:t>
      </w:r>
    </w:p>
    <w:p>
      <w:r>
        <w:t>更多相关图书推荐：https://www.jiaokey.com</w:t>
      </w:r>
    </w:p>
    <w:p>
      <w:r>
        <w:t>延宏主编；张焱，王七宁，管晓蕾副主编 其他作品：https://www.jiaokey.com/tag/延宏主编；张焱，王七宁，管晓蕾副主编.html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关键词搜索：https://www.jiaokey.com/tag/卓越科技学术交流英语系列丛书  汉英科技翻译实务.html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