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哲学的故事  修订袖珍版</w:t>
      </w:r>
    </w:p>
    <w:p>
      <w:r>
        <w:rPr>
          <w:rFonts w:ascii="宋体" w:hAnsi="宋体" w:eastAsia="宋体"/>
          <w:sz w:val="24"/>
        </w:rPr>
        <w:t>（英）布莱恩·麦基著；季桂保译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哲学的故事  修订袖珍版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（英）布莱恩·麦基著；季桂保译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本书出售、求购地址：https://www.jiaokey.com/book/detail/13912730.html</w:t>
      </w:r>
    </w:p>
    <w:p>
      <w:r>
        <w:t>更多相关图书推荐：https://www.jiaokey.com</w:t>
      </w:r>
    </w:p>
    <w:p>
      <w:r>
        <w:t>（英）布莱恩·麦基著；季桂保译 其他作品：https://www.jiaokey.com/tag/（英）布莱恩·麦基著；季桂保译.html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关键词搜索：https://www.jiaokey.com/tag/哲学的故事  修订袖珍版.html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