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救亡美术  中国抗日战争美术作品精选集  1931-1945</w:t>
      </w:r>
    </w:p>
    <w:p>
      <w:r>
        <w:rPr>
          <w:rFonts w:ascii="宋体" w:hAnsi="宋体" w:eastAsia="宋体"/>
          <w:sz w:val="24"/>
        </w:rPr>
        <w:t>陈天白主编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救亡美术  中国抗日战争美术作品精选集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本书出售、求购地址：https://www.jiaokey.com/book/detail/13912724.html</w:t>
      </w:r>
    </w:p>
    <w:p>
      <w:r>
        <w:t>更多相关图书推荐：https://www.jiaokey.com</w:t>
      </w:r>
    </w:p>
    <w:p>
      <w:r>
        <w:t>陈天白主编 其他作品：https://www.jiaokey.com/tag/陈天白主编.html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关键词搜索：https://www.jiaokey.com/tag/救亡美术  中国抗日战争美术作品精选集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