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典藏艺术理论系列丛书  模特儿史话</w:t>
      </w:r>
    </w:p>
    <w:p>
      <w:r>
        <w:rPr>
          <w:rFonts w:ascii="宋体" w:hAnsi="宋体" w:eastAsia="宋体"/>
          <w:sz w:val="24"/>
        </w:rPr>
        <w:t>王弘力编著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典藏艺术理论系列丛书  模特儿史话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本书出售、求购地址：https://www.jiaokey.com/book/detail/13912719.html</w:t>
      </w:r>
    </w:p>
    <w:p>
      <w:r>
        <w:t>更多相关图书推荐：https://www.jiaokey.com</w:t>
      </w:r>
    </w:p>
    <w:p>
      <w:r>
        <w:t>王弘力编著 其他作品：https://www.jiaokey.com/tag/王弘力编著.html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关键词搜索：https://www.jiaokey.com/tag/典藏艺术理论系列丛书  模特儿史话.html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