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  2  全真冲刺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  2  全真冲刺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本书出售、求购地址：https://www.jiaokey.com/book/detail/13912707.html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  2  全真冲刺.html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