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场景设计的秘密  20位场景艺术家的绘画课</w:t>
      </w:r>
    </w:p>
    <w:p>
      <w:r>
        <w:rPr>
          <w:rFonts w:ascii="宋体" w:hAnsi="宋体" w:eastAsia="宋体"/>
          <w:sz w:val="24"/>
        </w:rPr>
        <w:t>吴文鹏主编；刘茂勇，王颖编著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场景设计的秘密  20位场景艺术家的绘画课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吴文鹏主编；刘茂勇，王颖编著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本书出售、求购地址：https://www.jiaokey.com/book/detail/13912695.html</w:t>
      </w:r>
    </w:p>
    <w:p>
      <w:r>
        <w:t>更多相关图书推荐：https://www.jiaokey.com</w:t>
      </w:r>
    </w:p>
    <w:p>
      <w:r>
        <w:t>吴文鹏主编；刘茂勇，王颖编著 其他作品：https://www.jiaokey.com/tag/吴文鹏主编；刘茂勇，王颖编著.html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关键词搜索：https://www.jiaokey.com/tag/场景设计的秘密  20位场景艺术家的绘画课.html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