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书名：彩墨新痕  徐立明花鸟画集</w:t>
      </w:r>
    </w:p>
    <w:p>
      <w:r>
        <w:t>作者：徐立明著</w:t>
      </w:r>
    </w:p>
    <w:p>
      <w:r>
        <w:t>出版社：杭州:西泠印社出版社,2015.09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彩墨新痕  徐立明花鸟画集 评论地址：https://www.jiaokey.com/book/detail/13912684.html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