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会说话你就赢了-至少让你少奋斗20年的说话技巧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会说话你就赢了-至少让你少奋斗20年的说话技巧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本书出售、求购地址：https://www.jiaokey.com/book/detail/13912668.html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关键词搜索：https://www.jiaokey.com/tag/会说话你就赢了-至少让你少奋斗20年的说话技巧.html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