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镜头  不期而遇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镜头  不期而遇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本书出售、求购地址：https://www.jiaokey.com/book/detail/13912634.html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关键词搜索：https://www.jiaokey.com/tag/镜头  不期而遇.html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