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大东京悠游旅行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大东京悠游旅行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关键词搜索：https://www.jiaokey.com/tag/大东京悠游旅行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