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丹青中国梦  庆祝中华人民共和国成立65周年美术作品展览集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丹青中国梦  庆祝中华人民共和国成立65周年美术作品展览集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本书出售、求购地址：https://www.jiaokey.com/book/detail/13912603.html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关键词搜索：https://www.jiaokey.com/tag/丹青中国梦  庆祝中华人民共和国成立65周年美术作品展览集.html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