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对话未来  中国当代新建筑</w:t>
      </w:r>
    </w:p>
    <w:p>
      <w:r>
        <w:rPr>
          <w:rFonts w:ascii="宋体" w:hAnsi="宋体" w:eastAsia="宋体"/>
          <w:sz w:val="24"/>
        </w:rPr>
        <w:t>《城市·环境·设计》杂志编译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对话未来  中国当代新建筑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《城市·环境·设计》杂志编译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本书出售、求购地址：https://www.jiaokey.com/book/detail/13912579.html</w:t>
      </w:r>
    </w:p>
    <w:p>
      <w:r>
        <w:t>更多相关图书推荐：https://www.jiaokey.com</w:t>
      </w:r>
    </w:p>
    <w:p>
      <w:r>
        <w:t>《城市·环境·设计》杂志编译 其他作品：https://www.jiaokey.com/tag/《城市·环境·设计》杂志编译.html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关键词搜索：https://www.jiaokey.com/tag/对话未来  中国当代新建筑.html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