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书名：赛戈维亚选取的20首索尔练习曲</w:t>
      </w:r>
    </w:p>
    <w:p>
      <w:r>
        <w:t>作者：费尔南多·索尔著；凌佳莹译；毛塚功一，藤井敬吾演奏</w:t>
      </w:r>
    </w:p>
    <w:p>
      <w:r>
        <w:t>出版社：上海:上海音乐出版社,2015.02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赛戈维亚选取的20首索尔练习曲 评论地址：https://www.jiaokey.com/book/detail/13912570.html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