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康有为与儒学的“新世”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康有为与儒学的“新世”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本书出售、求购地址：https://www.jiaokey.com/book/detail/13912554.html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关键词搜索：https://www.jiaokey.com/tag/康有为与儒学的“新世”.html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