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解剖·透视</w:t>
      </w:r>
    </w:p>
    <w:p>
      <w:r>
        <w:rPr>
          <w:rFonts w:ascii="宋体" w:hAnsi="宋体" w:eastAsia="宋体"/>
          <w:sz w:val="24"/>
        </w:rPr>
        <w:t>杨广生主编；韩顺任，俞涛石，陈锋副主编；杨广生，王琪，钟传平，陈锋，俞涛石编著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解剖·透视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杨广生主编；韩顺任，俞涛石，陈锋副主编；杨广生，王琪，钟传平，陈锋，俞涛石编著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本书出售、求购地址：https://www.jiaokey.com/book/detail/13912520.html</w:t>
      </w:r>
    </w:p>
    <w:p>
      <w:r>
        <w:t>更多相关图书推荐：https://www.jiaokey.com</w:t>
      </w:r>
    </w:p>
    <w:p>
      <w:r>
        <w:t>杨广生主编；韩顺任，俞涛石，陈锋副主编；杨广生，王琪，钟传平，陈锋，俞涛石编著 其他作品：https://www.jiaokey.com/tag/杨广生主编；韩顺任，俞涛石，陈锋副主编；杨广生，王琪，钟传平，陈锋，俞涛石编著.html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关键词搜索：https://www.jiaokey.com/tag/解剖·透视.html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