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黄永年文史论文集  第3册  文献钩沉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黄永年文史论文集  第3册  文献钩沉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本书出售、求购地址：https://www.jiaokey.com/book/detail/13912465.html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关键词搜索：https://www.jiaokey.com/tag/黄永年文史论文集  第3册  文献钩沉.html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