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黄永年文史论文集  第2册  国史探赜  下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黄永年文史论文集  第2册  国史探赜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本书出售、求购地址：https://www.jiaokey.com/book/detail/13912464.html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关键词搜索：https://www.jiaokey.com/tag/黄永年文史论文集  第2册  国史探赜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