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福建省厦门双十中学85年校庆纪念  85  1919-2004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福建省厦门双十中学85年校庆纪念  85  1919-2004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本书出售、求购地址：https://www.jiaokey.com/book/detail/13912445.html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关键词搜索：https://www.jiaokey.com/tag/福建省厦门双十中学85年校庆纪念  85  1919-2004.html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