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  厦门市科技中学创新教育活动荟萃  我悄悄的走近你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  厦门市科技中学创新教育活动荟萃  我悄悄的走近你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本书出售、求购地址：https://www.jiaokey.com/book/detail/13912438.html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关键词搜索：https://www.jiaokey.com/tag/创新教育  厦门市科技中学创新教育活动荟萃  我悄悄的走近你.html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