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创新在侨中  厦门华侨中学创新教育论文选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创新在侨中  厦门华侨中学创新教育论文选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本书出售、求购地址：https://www.jiaokey.com/book/detail/13912437.html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关键词搜索：https://www.jiaokey.com/tag/创新在侨中  厦门华侨中学创新教育论文选.html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