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厦门市幼儿园首届教学活动创新大赛文集</w:t>
      </w:r>
    </w:p>
    <w:p>
      <w:r>
        <w:rPr>
          <w:rFonts w:ascii="宋体" w:hAnsi="宋体" w:eastAsia="宋体"/>
          <w:sz w:val="24"/>
        </w:rPr>
        <w:t>厦门市教育局基教处，厦门市初等教育教研室编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厦门市幼儿园首届教学活动创新大赛文集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厦门市教育局基教处，厦门市初等教育教研室编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本书出售、求购地址：https://www.jiaokey.com/book/detail/13912425.html</w:t>
      </w:r>
    </w:p>
    <w:p>
      <w:r>
        <w:t>更多相关图书推荐：https://www.jiaokey.com</w:t>
      </w:r>
    </w:p>
    <w:p>
      <w:r>
        <w:t>厦门市教育局基教处，厦门市初等教育教研室编 其他作品：https://www.jiaokey.com/tag/厦门市教育局基教处，厦门市初等教育教研室编.html</w:t>
      </w:r>
    </w:p>
    <w:p>
      <w:r>
        <w:t>关键词搜索：https://www.jiaokey.com/tag/厦门市幼儿园首届教学活动创新大赛文集.html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