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基于教育云的智慧校园系统构建</w:t>
      </w:r>
    </w:p>
    <w:p>
      <w:r>
        <w:rPr>
          <w:rFonts w:ascii="宋体" w:hAnsi="宋体" w:eastAsia="宋体"/>
          <w:sz w:val="24"/>
        </w:rPr>
        <w:t>黄美仪,王玉龙,蒋家傅,马莉,钟勇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基于教育云的智慧校园系统构建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黄美仪,王玉龙,蒋家傅,马莉,钟勇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9787563546510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中小学教育-信息化-研究-中国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我国当前教育信息化发展中的突出问题，以中小学核心业务为导向，以最新的信息技术手段为支撑，提出了智慧校园的完整理论模型和系统解决方案。包括：智慧校园的概念、内涵及完整理论模型；体系架构等等。</w:t>
      </w:r>
    </w:p>
    <w:p/>
    <w:p>
      <w:r>
        <w:t>本书出售、求购地址：https://www.jiaokey.com/book/detail/13912387.html</w:t>
      </w:r>
    </w:p>
    <w:p>
      <w:r>
        <w:t>更多世界各国中等教育概况图书推荐：https://www.jiaokey.com</w:t>
      </w:r>
    </w:p>
    <w:p>
      <w:r>
        <w:t>黄美仪,王玉龙,蒋家傅,马莉,钟勇 其他作品：https://www.jiaokey.com/tag/黄美仪,王玉龙,蒋家傅,马莉,钟勇.html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关键词搜索：https://www.jiaokey.com/tag/中小学教育-信息化-研究-中国.html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