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书名：全网营销时代  企业互联网快速盈利之道</w:t>
      </w:r>
    </w:p>
    <w:p>
      <w:r>
        <w:t>作者：蔡勤东，张金炜著</w:t>
      </w:r>
    </w:p>
    <w:p>
      <w:r>
        <w:t>出版社：中国财富出版社,2016.01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全网营销时代  企业互联网快速盈利之道 评论地址：https://www.jiaokey.com/book/detail/13912377.html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