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书名：电商实操疯狂讲义  淘宝、天猫、阿里巴巴开店+运营+推广+数据分析+客服培训</w:t>
      </w:r>
    </w:p>
    <w:p>
      <w:r>
        <w:t>作者:潘兴华，付敬元，崔慧勇编著</w:t>
      </w:r>
    </w:p>
    <w:p>
      <w:r>
        <w:t>出版社:北京：中国铁道出版社</w:t>
      </w:r>
    </w:p>
    <w:p>
      <w:r>
        <w:t>出版日期：2016</w:t>
      </w:r>
    </w:p>
    <w:p>
      <w:r>
        <w:t>总页数：545</w:t>
      </w:r>
    </w:p>
    <w:p>
      <w:r>
        <w:t>更多请访问教客网:www.jiaokey.com</w:t>
      </w:r>
    </w:p>
    <w:p>
      <w:r>
        <w:t>电商实操疯狂讲义  淘宝、天猫、阿里巴巴开店+运营+推广+数据分析+客服培训评论地址：https://www.jiaokey.com/book/detail/13912375.html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