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书名：《千字文》故事</w:t>
      </w:r>
    </w:p>
    <w:p>
      <w:r>
        <w:t>作者：姜晓东著；（美）艾梅霞（MARTHAAVERY）译</w:t>
      </w:r>
    </w:p>
    <w:p>
      <w:r>
        <w:t>出版社：北京：五洲传播出版社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《千字文》故事 评论地址：https://www.jiaokey.com/book/detail/13912355.html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