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探索与超越  福建省厦门双十中学教师论文集</w:t>
      </w:r>
    </w:p>
    <w:p>
      <w:r>
        <w:rPr>
          <w:rFonts w:ascii="宋体" w:hAnsi="宋体" w:eastAsia="宋体"/>
          <w:sz w:val="24"/>
        </w:rPr>
        <w:t>福建省厦门双十中学教研室编；陈江汉主编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探索与超越  福建省厦门双十中学教师论文集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福建省厦门双十中学教研室编；陈江汉主编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本书出售、求购地址：https://www.jiaokey.com/book/detail/13912302.html</w:t>
      </w:r>
    </w:p>
    <w:p>
      <w:r>
        <w:t>更多相关图书推荐：https://www.jiaokey.com</w:t>
      </w:r>
    </w:p>
    <w:p>
      <w:r>
        <w:t>福建省厦门双十中学教研室编；陈江汉主编 其他作品：https://www.jiaokey.com/tag/福建省厦门双十中学教研室编；陈江汉主编.html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关键词搜索：https://www.jiaokey.com/tag/探索与超越  福建省厦门双十中学教师论文集.html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