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闽南方言与文化  教师教学参考手册  初中试用本</w:t>
      </w:r>
    </w:p>
    <w:p>
      <w:r>
        <w:rPr>
          <w:rFonts w:ascii="宋体" w:hAnsi="宋体" w:eastAsia="宋体"/>
          <w:sz w:val="24"/>
        </w:rPr>
        <w:t>《闽南方言与文化》编委会编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闽南方言与文化  教师教学参考手册  初中试用本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《闽南方言与文化》编委会编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厦门音像出版有限公司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本书出售、求购地址：https://www.jiaokey.com/book/detail/13912292.html</w:t>
      </w:r>
    </w:p>
    <w:p>
      <w:r>
        <w:t>更多相关图书推荐：https://www.jiaokey.com</w:t>
      </w:r>
    </w:p>
    <w:p>
      <w:r>
        <w:t>《闽南方言与文化》编委会编 其他作品：https://www.jiaokey.com/tag/《闽南方言与文化》编委会编.html</w:t>
      </w:r>
    </w:p>
    <w:p>
      <w:r>
        <w:t>厦门音像出版有限公司 出版图书：https://www.jiaokey.com/tag/厦门音像出版有限公司.html</w:t>
      </w:r>
    </w:p>
    <w:p>
      <w:r>
        <w:t>关键词搜索：https://www.jiaokey.com/tag/闽南方言与文化  教师教学参考手册  初中试用本.html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