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我们的快乐课堂  大同小学学生作文选</w:t>
      </w:r>
    </w:p>
    <w:p>
      <w:r>
        <w:rPr>
          <w:rFonts w:ascii="宋体" w:hAnsi="宋体" w:eastAsia="宋体"/>
          <w:sz w:val="24"/>
        </w:rPr>
        <w:t>陈婴主编；黄雨山，李丹华副主编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我们的快乐课堂  大同小学学生作文选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陈婴主编；黄雨山，李丹华副主编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本书出售、求购地址：https://www.jiaokey.com/book/detail/13912281.html</w:t>
      </w:r>
    </w:p>
    <w:p>
      <w:r>
        <w:t>更多相关图书推荐：https://www.jiaokey.com</w:t>
      </w:r>
    </w:p>
    <w:p>
      <w:r>
        <w:t>陈婴主编；黄雨山，李丹华副主编 其他作品：https://www.jiaokey.com/tag/陈婴主编；黄雨山，李丹华副主编.html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关键词搜索：https://www.jiaokey.com/tag/我们的快乐课堂  大同小学学生作文选.html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