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百岁少年  母校校友集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百岁少年  母校校友集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本书出售、求购地址：https://www.jiaokey.com/book/detail/13912279.html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关键词搜索：https://www.jiaokey.com/tag/百岁少年  母校校友集.html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