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郭英俊主编；谢澄光封面题字；孔桂香，李红娟校稿；张晓燕图片制作；林红梅封面设计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郭英俊主编；谢澄光封面题字；孔桂香，李红娟校稿；张晓燕图片制作；林红梅封面设计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本书出售、求购地址：https://www.jiaokey.com/book/detail/13912278.html</w:t>
      </w:r>
    </w:p>
    <w:p>
      <w:r>
        <w:t>更多相关图书推荐：https://www.jiaokey.com</w:t>
      </w:r>
    </w:p>
    <w:p>
      <w:r>
        <w:t>郭英俊主编；谢澄光封面题字；孔桂香，李红娟校稿；张晓燕图片制作；林红梅封面设计 其他作品：https://www.jiaokey.com/tag/郭英俊主编；谢澄光封面题字；孔桂香，李红娟校稿；张晓燕图片制作；林红梅封面设计.html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