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为新百年奠基  2006大同小学百年校庆  收获与回响</w:t>
      </w:r>
    </w:p>
    <w:p>
      <w:r>
        <w:rPr>
          <w:rFonts w:ascii="宋体" w:hAnsi="宋体" w:eastAsia="宋体"/>
          <w:sz w:val="24"/>
        </w:rPr>
        <w:t>谢春池，陈婴主编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为新百年奠基  2006大同小学百年校庆  收获与回响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谢春池，陈婴主编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本书出售、求购地址：https://www.jiaokey.com/book/detail/13912275.html</w:t>
      </w:r>
    </w:p>
    <w:p>
      <w:r>
        <w:t>更多相关图书推荐：https://www.jiaokey.com</w:t>
      </w:r>
    </w:p>
    <w:p>
      <w:r>
        <w:t>谢春池，陈婴主编 其他作品：https://www.jiaokey.com/tag/谢春池，陈婴主编.html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关键词搜索：https://www.jiaokey.com/tag/为新百年奠基  2006大同小学百年校庆  收获与回响.html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