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多肉绘  2  31幅清新美肉的色铅笔图绘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多肉绘  2  31幅清新美肉的色铅笔图绘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本书出售、求购地址：https://www.jiaokey.com/book/detail/13912243.html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关键词搜索：https://www.jiaokey.com/tag/多肉绘  2  31幅清新美肉的色铅笔图绘.html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