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一起联想吧  简笔画手绘宝典</w:t>
      </w:r>
    </w:p>
    <w:p>
      <w:r>
        <w:rPr>
          <w:rFonts w:ascii="宋体" w:hAnsi="宋体" w:eastAsia="宋体"/>
          <w:sz w:val="24"/>
        </w:rPr>
        <w:t>灌木文化编著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一起联想吧  简笔画手绘宝典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本书出售、求购地址：https://www.jiaokey.com/book/detail/13912238.html</w:t>
      </w:r>
    </w:p>
    <w:p>
      <w:r>
        <w:t>更多相关图书推荐：https://www.jiaokey.com</w:t>
      </w:r>
    </w:p>
    <w:p>
      <w:r>
        <w:t>灌木文化编著 其他作品：https://www.jiaokey.com/tag/灌木文化编著.html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关键词搜索：https://www.jiaokey.com/tag/一起联想吧  简笔画手绘宝典.html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