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环境经济学  第2版</w:t>
      </w:r>
    </w:p>
    <w:p>
      <w:r>
        <w:rPr>
          <w:rFonts w:ascii="宋体" w:hAnsi="宋体" w:eastAsia="宋体"/>
          <w:sz w:val="24"/>
        </w:rPr>
        <w:t>查尔斯·D·科尔斯塔德（CHARLESD.KOLSTAD）著；彭超，王秀芳译；杨自力校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环境经济学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查尔斯·D·科尔斯塔德（CHARLESD.KOLSTAD）著；彭超，王秀芳译；杨自力校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本书出售、求购地址：https://www.jiaokey.com/book/detail/13912228.html</w:t>
      </w:r>
    </w:p>
    <w:p>
      <w:r>
        <w:t>更多相关图书推荐：https://www.jiaokey.com</w:t>
      </w:r>
    </w:p>
    <w:p>
      <w:r>
        <w:t>查尔斯·D·科尔斯塔德（CHARLESD.KOLSTAD）著；彭超，王秀芳译；杨自力校 其他作品：https://www.jiaokey.com/tag/查尔斯·D·科尔斯塔德（CHARLESD.KOLSTAD）著；彭超，王秀芳译；杨自力校.html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关键词搜索：https://www.jiaokey.com/tag/环境经济学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