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做最好的小学教师  高校课堂管理的十三堂课</w:t>
      </w:r>
    </w:p>
    <w:p>
      <w:r>
        <w:rPr>
          <w:rFonts w:ascii="宋体" w:hAnsi="宋体" w:eastAsia="宋体"/>
          <w:sz w:val="24"/>
        </w:rPr>
        <w:t>（美）卡萝尔·西蒙·温斯坦（CAROL SIMON WEINSTEIN），莫莉·E·罗马诺（MOLLY E.ROMANO），小安德鲁·J·米格纳诺（ANDREW J.MIGNANO JR.）著；梁钫译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做最好的小学教师  高校课堂管理的十三堂课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（美）卡萝尔·西蒙·温斯坦（CAROL SIMON WEINSTEIN），莫莉·E·罗马诺（MOLLY E.ROMANO），小安德鲁·J·米格纳诺（ANDREW J.MIGNANO JR.）著；梁钫译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本书出售、求购地址：https://www.jiaokey.com/book/detail/13912206.html</w:t>
      </w:r>
    </w:p>
    <w:p>
      <w:r>
        <w:t>更多相关图书推荐：https://www.jiaokey.com</w:t>
      </w:r>
    </w:p>
    <w:p>
      <w:r>
        <w:t>（美）卡萝尔·西蒙·温斯坦（CAROL SIMON WEINSTEIN），莫莉·E·罗马诺（MOLLY E.ROMANO），小安德鲁·J·米格纳诺（ANDREW J.MIGNANO JR.）著；梁钫译 其他作品：https://www.jiaokey.com/tag/（美）卡萝尔·西蒙·温斯坦（CAROL SIMON WEINSTEIN），莫莉·E·罗马诺（MOLLY E.ROMANO），小安德鲁·J·米格纳诺（ANDREW J.MIGNANO JR.）著；梁钫译.html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关键词搜索：https://www.jiaokey.com/tag/做最好的小学教师  高校课堂管理的十三堂课.html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