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中国音乐学院·建校50周年纪念文集音乐学卷  上</w:t>
      </w:r>
    </w:p>
    <w:p>
      <w:r>
        <w:rPr>
          <w:rFonts w:ascii="宋体" w:hAnsi="宋体" w:eastAsia="宋体"/>
          <w:sz w:val="24"/>
        </w:rPr>
        <w:t>姚艺君主编；袁环主编助理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中国音乐学院·建校50周年纪念文集音乐学卷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姚艺君主编；袁环主编助理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本书出售、求购地址：https://www.jiaokey.com/book/detail/13912185.html</w:t>
      </w:r>
    </w:p>
    <w:p>
      <w:r>
        <w:t>更多相关图书推荐：https://www.jiaokey.com</w:t>
      </w:r>
    </w:p>
    <w:p>
      <w:r>
        <w:t>姚艺君主编；袁环主编助理 其他作品：https://www.jiaokey.com/tag/姚艺君主编；袁环主编助理.html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关键词搜索：https://www.jiaokey.com/tag/中国音乐学院·建校50周年纪念文集音乐学卷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