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民乐纪事60年  谨以此书献给中华人民共和国建国60周年</w:t>
      </w:r>
    </w:p>
    <w:p>
      <w:r>
        <w:rPr>
          <w:rFonts w:ascii="宋体" w:hAnsi="宋体" w:eastAsia="宋体"/>
          <w:sz w:val="24"/>
        </w:rPr>
        <w:t>朴东生著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民乐纪事60年  谨以此书献给中华人民共和国建国60周年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本书出售、求购地址：https://www.jiaokey.com/book/detail/13912181.html</w:t>
      </w:r>
    </w:p>
    <w:p>
      <w:r>
        <w:t>更多相关图书推荐：https://www.jiaokey.com</w:t>
      </w:r>
    </w:p>
    <w:p>
      <w:r>
        <w:t>朴东生著 其他作品：https://www.jiaokey.com/tag/朴东生著.html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关键词搜索：https://www.jiaokey.com/tag/民乐纪事60年  谨以此书献给中华人民共和国建国60周年.html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