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书名：中国文坛最佳人气作家榜  阳光歌曲集</w:t>
      </w:r>
    </w:p>
    <w:p>
      <w:r>
        <w:t>作者：杜宝华著</w:t>
      </w:r>
    </w:p>
    <w:p>
      <w:r>
        <w:t>出版社：北京：文化艺术出版社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中国文坛最佳人气作家榜  阳光歌曲集 评论地址：https://www.jiaokey.com/book/detail/13912152.html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