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匈牙利民歌二十首  钢琴伴奏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匈牙利民歌二十首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本书出售、求购地址：https://www.jiaokey.com/book/detail/13912116.html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关键词搜索：https://www.jiaokey.com/tag/匈牙利民歌二十首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