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大家来唱新民歌  第二辑  炼钢炉前似战场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大家来唱新民歌  第二辑  炼钢炉前似战场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本书出售、求购地址：https://www.jiaokey.com/book/detail/13912094.html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关键词搜索：https://www.jiaokey.com/tag/大家来唱新民歌  第二辑  炼钢炉前似战场.html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