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中国民歌五首  独唱及钢琴伴奏</w:t>
      </w:r>
    </w:p>
    <w:p>
      <w:r>
        <w:rPr>
          <w:rFonts w:ascii="宋体" w:hAnsi="宋体" w:eastAsia="宋体"/>
          <w:sz w:val="24"/>
        </w:rPr>
        <w:t>丁善德编曲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中国民歌五首  独唱及钢琴伴奏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本书出售、求购地址：https://www.jiaokey.com/book/detail/13912085.html</w:t>
      </w:r>
    </w:p>
    <w:p>
      <w:r>
        <w:t>更多相关图书推荐：https://www.jiaokey.com</w:t>
      </w:r>
    </w:p>
    <w:p>
      <w:r>
        <w:t>丁善德编曲 其他作品：https://www.jiaokey.com/tag/丁善德编曲.html</w:t>
      </w:r>
    </w:p>
    <w:p>
      <w:r>
        <w:t>文化出版社 出版图书：https://www.jiaokey.com/tag/文化出版社.html</w:t>
      </w:r>
    </w:p>
    <w:p>
      <w:r>
        <w:t>关键词搜索：https://www.jiaokey.com/tag/中国民歌五首  独唱及钢琴伴奏.html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