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西藏古典歌舞  襄码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西藏古典歌舞  襄码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本书出售、求购地址：https://www.jiaokey.com/book/detail/13912075.html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关键词搜索：https://www.jiaokey.com/tag/西藏古典歌舞  襄码.html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