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书名：飞到月宫接嫦蛾</w:t>
      </w:r>
    </w:p>
    <w:p>
      <w:r>
        <w:t>作者：中央音乐学院编</w:t>
      </w:r>
    </w:p>
    <w:p>
      <w:r>
        <w:t>出版社：文艺出版社,1992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飞到月宫接嫦蛾 评论地址：https://www.jiaokey.com/book/detail/13912056.html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