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革命现代舞剧  白毛女歌曲选</w:t>
      </w:r>
    </w:p>
    <w:p>
      <w:r>
        <w:rPr>
          <w:rFonts w:ascii="宋体" w:hAnsi="宋体" w:eastAsia="宋体"/>
          <w:sz w:val="24"/>
        </w:rPr>
        <w:t>上海市舞蹈学校改编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革命现代舞剧  白毛女歌曲选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上海市舞蹈学校改编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本书出售、求购地址：https://www.jiaokey.com/book/detail/13912043.html</w:t>
      </w:r>
    </w:p>
    <w:p>
      <w:r>
        <w:t>更多相关图书推荐：https://www.jiaokey.com</w:t>
      </w:r>
    </w:p>
    <w:p>
      <w:r>
        <w:t>上海市舞蹈学校改编 其他作品：https://www.jiaokey.com/tag/上海市舞蹈学校改编.html</w:t>
      </w:r>
    </w:p>
    <w:p>
      <w:r>
        <w:t>关键词搜索：https://www.jiaokey.com/tag/革命现代舞剧  白毛女歌曲选.html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