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  长征组歌  简谱本</w:t>
      </w:r>
    </w:p>
    <w:p>
      <w:r>
        <w:rPr>
          <w:rFonts w:ascii="宋体" w:hAnsi="宋体" w:eastAsia="宋体"/>
          <w:sz w:val="24"/>
        </w:rPr>
        <w:t>萧华作词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  长征组歌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本书出售、求购地址：https://www.jiaokey.com/book/detail/13912030.html</w:t>
      </w:r>
    </w:p>
    <w:p>
      <w:r>
        <w:t>更多相关图书推荐：https://www.jiaokey.com</w:t>
      </w:r>
    </w:p>
    <w:p>
      <w:r>
        <w:t>萧华作词 其他作品：https://www.jiaokey.com/tag/萧华作词.html</w:t>
      </w:r>
    </w:p>
    <w:p>
      <w:r>
        <w:t>江苏人民广播电台 出版图书：https://www.jiaokey.com/tag/江苏人民广播电台.html</w:t>
      </w:r>
    </w:p>
    <w:p>
      <w:r>
        <w:t>关键词搜索：https://www.jiaokey.com/tag/红军不怕远征难  长征组歌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