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苏州民间音乐选集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苏州民间音乐选集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本书出售、求购地址：https://www.jiaokey.com/book/detail/13912009.html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关键词搜索：https://www.jiaokey.com/tag/苏州民间音乐选集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