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抗日战争歌曲选  简谱本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抗日战争歌曲选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本书出售、求购地址：https://www.jiaokey.com/book/detail/13912003.html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关键词搜索：https://www.jiaokey.com/tag/抗日战争歌曲选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