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西北边疆  第2辑  14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西北边疆  第2辑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本书出售、求购地址：https://www.jiaokey.com/book/detail/13911956.html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关键词搜索：https://www.jiaokey.com/tag/西北边疆  第2辑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